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71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защитника Медведева А.Е.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Дунюшкина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9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Дунюшкин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24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vin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VINgrp-23rplc-19"/>
          <w:rFonts w:ascii="Times New Roman" w:eastAsia="Times New Roman" w:hAnsi="Times New Roman" w:cs="Times New Roman"/>
          <w:sz w:val="28"/>
          <w:szCs w:val="28"/>
        </w:rPr>
        <w:t>VIN-код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если такое действие не содержит уголовно наказуемого деяния, чем нарушил п.2.7 Правил дорожного движения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Дунюшкин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 заседание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извещен надлежащим образом, о причинах неявки суд не уведомил,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 Медведев А.Е. в судебном заседании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Допрошенный в судебном заседании свидетель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2.7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движения РФ, утверждённых Постановлением Совета Министров -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авительством РФ от </w:t>
      </w:r>
      <w:r>
        <w:rPr>
          <w:rStyle w:val="cat-Dategrp-8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1090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sz w:val="28"/>
          <w:szCs w:val="28"/>
        </w:rPr>
        <w:t>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Дунюшкин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12.8 КоАП РФ, представлены следующие документы: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правонарушении от </w:t>
      </w:r>
      <w:r>
        <w:rPr>
          <w:rStyle w:val="cat-Dategrp-7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Дунюшкин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Dategrp-7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4rplc-2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дома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по </w:t>
      </w:r>
      <w:r>
        <w:rPr>
          <w:rStyle w:val="cat-Addressgrp-3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транспортным средством </w:t>
      </w:r>
      <w:r>
        <w:rPr>
          <w:rStyle w:val="cat-UserDefinedgrp-33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vin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VINgrp-23rplc-30"/>
          <w:rFonts w:ascii="Times New Roman" w:eastAsia="Times New Roman" w:hAnsi="Times New Roman" w:cs="Times New Roman"/>
          <w:sz w:val="28"/>
          <w:szCs w:val="28"/>
        </w:rPr>
        <w:t>VIN-код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опьянения, если такое действие не содержит уголовно наказуемого деяния, чем нарушил п.2.7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Style w:val="cat-Dategrp-7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Дунюшкин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 отстранен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управления транспортным средством, поскольку управл</w:t>
      </w:r>
      <w:r>
        <w:rPr>
          <w:rFonts w:ascii="Times New Roman" w:eastAsia="Times New Roman" w:hAnsi="Times New Roman" w:cs="Times New Roman"/>
          <w:sz w:val="28"/>
          <w:szCs w:val="28"/>
        </w:rPr>
        <w:t>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т/с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ания на состояние алкогольного опьянения 86 ГП №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170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у </w:t>
      </w:r>
      <w:r>
        <w:rPr>
          <w:rFonts w:ascii="Times New Roman" w:eastAsia="Times New Roman" w:hAnsi="Times New Roman" w:cs="Times New Roman"/>
          <w:sz w:val="28"/>
          <w:szCs w:val="28"/>
        </w:rPr>
        <w:t>Дунюшкин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установлено состояние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опьянения;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чек на бумажном носителе с результатом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прибора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265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 выдыхаемого воздуха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 ИДПС ОБДПС ГИБДД УМВД России по </w:t>
      </w:r>
      <w:r>
        <w:rPr>
          <w:rStyle w:val="cat-Addressgrp-4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изложены обстоятельства 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Дунюшкин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Дунюшкин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12.8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Дунюшкин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12.8 КоАП РФ – управление транспортным средством водителем, находящимся 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4.2 КоАП РФ, смягчающих административную ответст</w:t>
      </w:r>
      <w:r>
        <w:rPr>
          <w:rFonts w:ascii="Times New Roman" w:eastAsia="Times New Roman" w:hAnsi="Times New Roman" w:cs="Times New Roman"/>
          <w:sz w:val="28"/>
          <w:szCs w:val="28"/>
        </w:rPr>
        <w:t>венность, суд не усматривает.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Дунюшкина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Андрея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ч. 1 ст. 12.8 КоАП РФ, и подвергнуть наказанию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9rplc-4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</w:t>
      </w:r>
      <w:r>
        <w:rPr>
          <w:rFonts w:ascii="Times New Roman" w:eastAsia="Times New Roman" w:hAnsi="Times New Roman" w:cs="Times New Roman"/>
          <w:sz w:val="28"/>
          <w:szCs w:val="28"/>
        </w:rPr>
        <w:t>права управления транспортными сре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дствами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sz w:val="28"/>
          <w:szCs w:val="28"/>
        </w:rPr>
        <w:t>)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Дунюшкин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в течение трёх рабочих дней со дня вступления в законную силу постановления о назначении административного наказания он обязан </w:t>
      </w:r>
      <w:r>
        <w:rPr>
          <w:rFonts w:ascii="Times New Roman" w:eastAsia="Times New Roman" w:hAnsi="Times New Roman" w:cs="Times New Roman"/>
          <w:sz w:val="28"/>
          <w:szCs w:val="28"/>
        </w:rPr>
        <w:t>сдать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</w:t>
      </w:r>
      <w:r>
        <w:rPr>
          <w:rFonts w:ascii="Times New Roman" w:eastAsia="Times New Roman" w:hAnsi="Times New Roman" w:cs="Times New Roman"/>
          <w:sz w:val="28"/>
          <w:szCs w:val="28"/>
        </w:rPr>
        <w:t>оверение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ГИБДД УМВД России по </w:t>
      </w:r>
      <w:r>
        <w:rPr>
          <w:rStyle w:val="cat-Addressgrp-4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</w:t>
      </w:r>
      <w:r>
        <w:rPr>
          <w:rFonts w:ascii="Times New Roman" w:eastAsia="Times New Roman" w:hAnsi="Times New Roman" w:cs="Times New Roman"/>
          <w:sz w:val="28"/>
          <w:szCs w:val="28"/>
        </w:rPr>
        <w:t>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Style w:val="cat-Dategrp-9rplc-45"/>
          <w:rFonts w:ascii="Times New Roman" w:eastAsia="Times New Roman" w:hAnsi="Times New Roman" w:cs="Times New Roman"/>
          <w:sz w:val="16"/>
          <w:szCs w:val="16"/>
        </w:rPr>
        <w:t>дата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171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</w:t>
      </w:r>
      <w:r>
        <w:rPr>
          <w:rFonts w:ascii="Times New Roman" w:eastAsia="Times New Roman" w:hAnsi="Times New Roman" w:cs="Times New Roman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Т.И. </w:t>
      </w:r>
      <w:r>
        <w:rPr>
          <w:rFonts w:ascii="Times New Roman" w:eastAsia="Times New Roman" w:hAnsi="Times New Roman" w:cs="Times New Roman"/>
          <w:sz w:val="16"/>
          <w:szCs w:val="16"/>
        </w:rPr>
        <w:t>Слесарева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номер счета получателя </w:t>
      </w:r>
      <w:r>
        <w:rPr>
          <w:rFonts w:ascii="Times New Roman" w:eastAsia="Times New Roman" w:hAnsi="Times New Roman" w:cs="Times New Roman"/>
          <w:sz w:val="18"/>
          <w:szCs w:val="18"/>
        </w:rPr>
        <w:t>платежа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03100643000000018700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в РКЦ Ханты-Мансийск; БИК </w:t>
      </w:r>
      <w:r>
        <w:rPr>
          <w:rStyle w:val="cat-PhoneNumbergrp-25rplc-4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ОКТМО </w:t>
      </w:r>
      <w:r>
        <w:rPr>
          <w:rStyle w:val="cat-Addressgrp-4rplc-48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6rplc-4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ИНН </w:t>
      </w:r>
      <w:r>
        <w:rPr>
          <w:rStyle w:val="cat-PhoneNumbergrp-27rplc-5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КПП </w:t>
      </w:r>
      <w:r>
        <w:rPr>
          <w:rStyle w:val="cat-PhoneNumbergrp-28rplc-5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; КБК 18811601123010001140; </w:t>
      </w:r>
      <w:r>
        <w:rPr>
          <w:rFonts w:ascii="Times New Roman" w:eastAsia="Times New Roman" w:hAnsi="Times New Roman" w:cs="Times New Roman"/>
          <w:sz w:val="18"/>
          <w:szCs w:val="18"/>
        </w:rPr>
        <w:t>кор</w:t>
      </w:r>
      <w:r>
        <w:rPr>
          <w:rFonts w:ascii="Times New Roman" w:eastAsia="Times New Roman" w:hAnsi="Times New Roman" w:cs="Times New Roman"/>
          <w:sz w:val="18"/>
          <w:szCs w:val="18"/>
        </w:rPr>
        <w:t>. /</w:t>
      </w:r>
      <w:r>
        <w:rPr>
          <w:rFonts w:ascii="Times New Roman" w:eastAsia="Times New Roman" w:hAnsi="Times New Roman" w:cs="Times New Roman"/>
          <w:sz w:val="18"/>
          <w:szCs w:val="18"/>
        </w:rPr>
        <w:t>сч</w:t>
      </w:r>
      <w:r>
        <w:rPr>
          <w:rFonts w:ascii="Times New Roman" w:eastAsia="Times New Roman" w:hAnsi="Times New Roman" w:cs="Times New Roman"/>
          <w:sz w:val="18"/>
          <w:szCs w:val="18"/>
        </w:rPr>
        <w:t>. 40102810245370000007. Получатель: УФК по ХМАО-Югре (УМВД России по ХМАО-Югре);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УИН 188104862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03200</w:t>
      </w:r>
      <w:r>
        <w:rPr>
          <w:rFonts w:ascii="Times New Roman" w:eastAsia="Times New Roman" w:hAnsi="Times New Roman" w:cs="Times New Roman"/>
          <w:sz w:val="18"/>
          <w:szCs w:val="18"/>
        </w:rPr>
        <w:t>25854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5rplc-52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5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</w:t>
      </w:r>
      <w:r>
        <w:rPr>
          <w:rFonts w:ascii="Times New Roman" w:eastAsia="Times New Roman" w:hAnsi="Times New Roman" w:cs="Times New Roman"/>
          <w:sz w:val="18"/>
          <w:szCs w:val="18"/>
        </w:rPr>
        <w:t>размере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</w:rPr>
        <w:t>суммы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неоплаченного штрафа, но не </w:t>
      </w:r>
      <w:r>
        <w:rPr>
          <w:rStyle w:val="cat-SumInWordsgrp-20rplc-54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ExternalSystemDefinedgrp-29rplc-6">
    <w:name w:val="cat-ExternalSystemDefined grp-29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Timegrp-24rplc-16">
    <w:name w:val="cat-Time grp-24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UserDefinedgrp-33rplc-18">
    <w:name w:val="cat-UserDefined grp-33 rplc-18"/>
    <w:basedOn w:val="DefaultParagraphFont"/>
  </w:style>
  <w:style w:type="character" w:customStyle="1" w:styleId="cat-VINgrp-23rplc-19">
    <w:name w:val="cat-VIN grp-23 rplc-19"/>
    <w:basedOn w:val="DefaultParagraphFont"/>
  </w:style>
  <w:style w:type="character" w:customStyle="1" w:styleId="cat-Dategrp-8rplc-22">
    <w:name w:val="cat-Date grp-8 rplc-22"/>
    <w:basedOn w:val="DefaultParagraphFont"/>
  </w:style>
  <w:style w:type="character" w:customStyle="1" w:styleId="cat-Dategrp-7rplc-24">
    <w:name w:val="cat-Date grp-7 rplc-24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Timegrp-24rplc-27">
    <w:name w:val="cat-Time grp-24 rplc-27"/>
    <w:basedOn w:val="DefaultParagraphFont"/>
  </w:style>
  <w:style w:type="character" w:customStyle="1" w:styleId="cat-Addressgrp-3rplc-28">
    <w:name w:val="cat-Address grp-3 rplc-28"/>
    <w:basedOn w:val="DefaultParagraphFont"/>
  </w:style>
  <w:style w:type="character" w:customStyle="1" w:styleId="cat-UserDefinedgrp-33rplc-29">
    <w:name w:val="cat-UserDefined grp-33 rplc-29"/>
    <w:basedOn w:val="DefaultParagraphFont"/>
  </w:style>
  <w:style w:type="character" w:customStyle="1" w:styleId="cat-VINgrp-23rplc-30">
    <w:name w:val="cat-VIN grp-23 rplc-30"/>
    <w:basedOn w:val="DefaultParagraphFont"/>
  </w:style>
  <w:style w:type="character" w:customStyle="1" w:styleId="cat-Dategrp-7rplc-31">
    <w:name w:val="cat-Date grp-7 rplc-31"/>
    <w:basedOn w:val="DefaultParagraphFont"/>
  </w:style>
  <w:style w:type="character" w:customStyle="1" w:styleId="cat-Dategrp-7rplc-33">
    <w:name w:val="cat-Date grp-7 rplc-33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Sumgrp-19rplc-40">
    <w:name w:val="cat-Sum grp-19 rplc-40"/>
    <w:basedOn w:val="DefaultParagraphFont"/>
  </w:style>
  <w:style w:type="character" w:customStyle="1" w:styleId="cat-Addressgrp-4rplc-42">
    <w:name w:val="cat-Address grp-4 rplc-42"/>
    <w:basedOn w:val="DefaultParagraphFont"/>
  </w:style>
  <w:style w:type="character" w:customStyle="1" w:styleId="cat-Dategrp-9rplc-45">
    <w:name w:val="cat-Date grp-9 rplc-45"/>
    <w:basedOn w:val="DefaultParagraphFont"/>
  </w:style>
  <w:style w:type="character" w:customStyle="1" w:styleId="cat-PhoneNumbergrp-25rplc-47">
    <w:name w:val="cat-PhoneNumber grp-25 rplc-47"/>
    <w:basedOn w:val="DefaultParagraphFont"/>
  </w:style>
  <w:style w:type="character" w:customStyle="1" w:styleId="cat-Addressgrp-4rplc-48">
    <w:name w:val="cat-Address grp-4 rplc-48"/>
    <w:basedOn w:val="DefaultParagraphFont"/>
  </w:style>
  <w:style w:type="character" w:customStyle="1" w:styleId="cat-PhoneNumbergrp-26rplc-49">
    <w:name w:val="cat-PhoneNumber grp-26 rplc-49"/>
    <w:basedOn w:val="DefaultParagraphFont"/>
  </w:style>
  <w:style w:type="character" w:customStyle="1" w:styleId="cat-PhoneNumbergrp-27rplc-50">
    <w:name w:val="cat-PhoneNumber grp-27 rplc-50"/>
    <w:basedOn w:val="DefaultParagraphFont"/>
  </w:style>
  <w:style w:type="character" w:customStyle="1" w:styleId="cat-PhoneNumbergrp-28rplc-51">
    <w:name w:val="cat-PhoneNumber grp-28 rplc-51"/>
    <w:basedOn w:val="DefaultParagraphFont"/>
  </w:style>
  <w:style w:type="character" w:customStyle="1" w:styleId="cat-Addressgrp-5rplc-52">
    <w:name w:val="cat-Address grp-5 rplc-52"/>
    <w:basedOn w:val="DefaultParagraphFont"/>
  </w:style>
  <w:style w:type="character" w:customStyle="1" w:styleId="cat-Addressgrp-4rplc-53">
    <w:name w:val="cat-Address grp-4 rplc-53"/>
    <w:basedOn w:val="DefaultParagraphFont"/>
  </w:style>
  <w:style w:type="character" w:customStyle="1" w:styleId="cat-SumInWordsgrp-20rplc-54">
    <w:name w:val="cat-SumInWords grp-20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